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最好用最好记6级必考词随身背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最好用最好记6级必考词随身背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本书出售、求购地址：https://www.jiaokey.com/book/detail/14330098.html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关键词搜索：https://www.jiaokey.com/tag/最好用最好记6级必考词随身背.html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