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  禧山映像摄影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  禧山映像摄影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本书出售、求购地址：https://www.jiaokey.com/book/detail/14330060.html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关键词搜索：https://www.jiaokey.com/tag/大宅  禧山映像摄影.html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