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书名：豪宅配色详解  2</w:t>
      </w:r>
    </w:p>
    <w:p>
      <w:r>
        <w:t>作者：先锋空间编</w:t>
      </w:r>
    </w:p>
    <w:p>
      <w:r>
        <w:t>出版社：武汉:华中科技大学出版社,2017.04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豪宅配色详解  2 评论地址：https://www.jiaokey.com/book/detail/14330054.html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