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准噶尔盆地典型野外地质露头踏勘指南</w:t>
      </w:r>
    </w:p>
    <w:p>
      <w:r>
        <w:rPr>
          <w:rFonts w:ascii="宋体" w:hAnsi="宋体" w:eastAsia="宋体"/>
          <w:sz w:val="24"/>
        </w:rPr>
        <w:t>李学义，王兵，于兴河等著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准噶尔盆地典型野外地质露头踏勘指南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李学义，王兵，于兴河等著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本书出售、求购地址：https://www.jiaokey.com/book/detail/14330053.html</w:t>
      </w:r>
    </w:p>
    <w:p>
      <w:r>
        <w:t>更多相关图书推荐：https://www.jiaokey.com</w:t>
      </w:r>
    </w:p>
    <w:p>
      <w:r>
        <w:t>李学义，王兵，于兴河等著 其他作品：https://www.jiaokey.com/tag/李学义，王兵，于兴河等著.html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关键词搜索：https://www.jiaokey.com/tag/准噶尔盆地典型野外地质露头踏勘指南.html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