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凡尔赛宫室内装饰图集</w:t>
      </w:r>
    </w:p>
    <w:p>
      <w:r>
        <w:rPr>
          <w:rFonts w:ascii="宋体" w:hAnsi="宋体" w:eastAsia="宋体"/>
          <w:sz w:val="24"/>
        </w:rPr>
        <w:t>（法）克里斯朵夫·福安，托马斯·卡尼尔，克里斯汀·米莱等编；徐日宣，陈潇译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凡尔赛宫室内装饰图集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（法）克里斯朵夫·福安，托马斯·卡尼尔，克里斯汀·米莱等编；徐日宣，陈潇译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本书出售、求购地址：https://www.jiaokey.com/book/detail/14330051.html</w:t>
      </w:r>
    </w:p>
    <w:p>
      <w:r>
        <w:t>更多相关图书推荐：https://www.jiaokey.com</w:t>
      </w:r>
    </w:p>
    <w:p>
      <w:r>
        <w:t>（法）克里斯朵夫·福安，托马斯·卡尼尔，克里斯汀·米莱等编；徐日宣，陈潇译 其他作品：https://www.jiaokey.com/tag/（法）克里斯朵夫·福安，托马斯·卡尼尔，克里斯汀·米莱等编；徐日宣，陈潇译.html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关键词搜索：https://www.jiaokey.com/tag/凡尔赛宫室内装饰图集.html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