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书名：奢享会所  4  售楼精粹  售楼处案例资料集图文</w:t>
      </w:r>
    </w:p>
    <w:p>
      <w:r>
        <w:t>作者：博远文化著</w:t>
      </w:r>
    </w:p>
    <w:p>
      <w:r>
        <w:t>出版社：武汉:华中科技大学出版社,2017.06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奢享会所  4  售楼精粹  售楼处案例资料集图文 评论地址：https://www.jiaokey.com/book/detail/14330045.html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