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书名：犬猫骨骼与关节手术入路图谱  第5版</w:t>
      </w:r>
    </w:p>
    <w:p>
      <w:r>
        <w:t>作者：（澳）约翰逊著；丛恒飞，谢富强译</w:t>
      </w:r>
    </w:p>
    <w:p>
      <w:r>
        <w:t>出版社：武汉:湖北科学技术出版社,2016.08</w:t>
      </w:r>
    </w:p>
    <w:p>
      <w:r>
        <w:t>出版日期：</w:t>
      </w:r>
    </w:p>
    <w:p>
      <w:r>
        <w:t>总页数：360</w:t>
      </w:r>
    </w:p>
    <w:p>
      <w:r>
        <w:t>更多请访问教客网: www.jiaokey.com</w:t>
      </w:r>
    </w:p>
    <w:p>
      <w:r>
        <w:t>犬猫骨骼与关节手术入路图谱  第5版 评论地址：https://www.jiaokey.com/book/detail/14330014.html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