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广西三江侗族自治县鼓楼与风雨桥</w:t>
      </w:r>
    </w:p>
    <w:p>
      <w:r>
        <w:rPr>
          <w:rFonts w:ascii="宋体" w:hAnsi="宋体" w:eastAsia="宋体"/>
          <w:sz w:val="24"/>
        </w:rPr>
        <w:t>高雷，程丽莲，高喆著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广西三江侗族自治县鼓楼与风雨桥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高雷，程丽莲，高喆著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本书出售、求购地址：https://www.jiaokey.com/book/detail/14330012.html</w:t>
      </w:r>
    </w:p>
    <w:p>
      <w:r>
        <w:t>更多相关图书推荐：https://www.jiaokey.com</w:t>
      </w:r>
    </w:p>
    <w:p>
      <w:r>
        <w:t>高雷，程丽莲，高喆著 其他作品：https://www.jiaokey.com/tag/高雷，程丽莲，高喆著.html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关键词搜索：https://www.jiaokey.com/tag/广西三江侗族自治县鼓楼与风雨桥.html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