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书名：食尚小馆  4  从里到外的设计</w:t>
      </w:r>
    </w:p>
    <w:p>
      <w:r>
        <w:t>作者：华中科技大学出版社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总页数：311</w:t>
      </w:r>
    </w:p>
    <w:p>
      <w:r>
        <w:t>更多请访问教客网: www.jiaokey.com</w:t>
      </w:r>
    </w:p>
    <w:p>
      <w:r>
        <w:t>食尚小馆  4  从里到外的设计 评论地址：https://www.jiaokey.com/book/detail/14330001.html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