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书名：400余种手绘多肉植物图谱</w:t>
      </w:r>
    </w:p>
    <w:p>
      <w:r>
        <w:t>作者：朱亮锋著</w:t>
      </w:r>
    </w:p>
    <w:p>
      <w:r>
        <w:t>出版社：武汉:华中科技大学出版社,2017.10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400余种手绘多肉植物图谱 评论地址：https://www.jiaokey.com/book/detail/14329965.html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