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2017室内设计模型库  简约主义家居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2017室内设计模型库  简约主义家居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本书出售、求购地址：https://www.jiaokey.com/book/detail/14329964.html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关键词搜索：https://www.jiaokey.com/tag/2017室内设计模型库  简约主义家居.html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