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ABAQUS 2016有限元分析从入门到精通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ABAQUS 2016有限元分析从入门到精通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本书出售、求购地址：https://www.jiaokey.com/book/detail/14329963.html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关键词搜索：https://www.jiaokey.com/tag/ABAQUS 2016有限元分析从入门到精通.html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