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通州区张家湾镇萧太后河两岸城市设计  2017年城乡规划专业京津冀高校“X+1”联合毕业设计作品集</w:t>
      </w:r>
    </w:p>
    <w:p>
      <w:r>
        <w:rPr>
          <w:rFonts w:ascii="宋体" w:hAnsi="宋体" w:eastAsia="宋体"/>
          <w:sz w:val="24"/>
        </w:rPr>
        <w:t>北京工业大学，北京林业大学，北方工业大学，河北工业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通州区张家湾镇萧太后河两岸城市设计  2017年城乡规划专业京津冀高校“X+1”联合毕业设计作品集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北京工业大学，北京林业大学，北方工业大学，河北工业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本书出售、求购地址：https://www.jiaokey.com/book/detail/14329926.html</w:t>
      </w:r>
    </w:p>
    <w:p>
      <w:r>
        <w:t>更多相关图书推荐：https://www.jiaokey.com</w:t>
      </w:r>
    </w:p>
    <w:p>
      <w:r>
        <w:t>北京工业大学，北京林业大学，北方工业大学，河北工业 其他作品：https://www.jiaokey.com/tag/北京工业大学，北京林业大学，北方工业大学，河北工业.html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关键词搜索：https://www.jiaokey.com/tag/通州区张家湾镇萧太后河两岸城市设计  2017年城乡规划专业京津冀高校“X+1”联合毕业设计作品集.html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