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2017室内设计模型库  公共空间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2017室内设计模型库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本书出售、求购地址：https://www.jiaokey.com/book/detail/14329922.html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关键词搜索：https://www.jiaokey.com/tag/2017室内设计模型库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