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基于情报分析的北京都市型节水农业发展问题与对策研究</w:t>
      </w:r>
    </w:p>
    <w:p>
      <w:r>
        <w:rPr>
          <w:rFonts w:ascii="宋体" w:hAnsi="宋体" w:eastAsia="宋体"/>
          <w:sz w:val="24"/>
        </w:rPr>
        <w:t>张惠娜，张伟，袁顺泉著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基于情报分析的北京都市型节水农业发展问题与对策研究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张惠娜，张伟，袁顺泉著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本书出售、求购地址：https://www.jiaokey.com/book/detail/14329877.html</w:t>
      </w:r>
    </w:p>
    <w:p>
      <w:r>
        <w:t>更多相关图书推荐：https://www.jiaokey.com</w:t>
      </w:r>
    </w:p>
    <w:p>
      <w:r>
        <w:t>张惠娜，张伟，袁顺泉著 其他作品：https://www.jiaokey.com/tag/张惠娜，张伟，袁顺泉著.html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关键词搜索：https://www.jiaokey.com/tag/基于情报分析的北京都市型节水农业发展问题与对策研究.html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