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岩溶隧道地下水化学动力学及分形特征</w:t>
      </w:r>
    </w:p>
    <w:p>
      <w:r>
        <w:rPr>
          <w:rFonts w:ascii="宋体" w:hAnsi="宋体" w:eastAsia="宋体"/>
          <w:sz w:val="24"/>
        </w:rPr>
        <w:t>李苍松，丁建芳，廖烟开著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岩溶隧道地下水化学动力学及分形特征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李苍松，丁建芳，廖烟开著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本书出售、求购地址：https://www.jiaokey.com/book/detail/14329857.html</w:t>
      </w:r>
    </w:p>
    <w:p>
      <w:r>
        <w:t>更多相关图书推荐：https://www.jiaokey.com</w:t>
      </w:r>
    </w:p>
    <w:p>
      <w:r>
        <w:t>李苍松，丁建芳，廖烟开著 其他作品：https://www.jiaokey.com/tag/李苍松，丁建芳，廖烟开著.html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关键词搜索：https://www.jiaokey.com/tag/岩溶隧道地下水化学动力学及分形特征.html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