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单一生态系统的自然保护区总体规划  以山西灵空山自然保护区、太宽河自然保护区为例</w:t>
      </w:r>
    </w:p>
    <w:p>
      <w:r>
        <w:rPr>
          <w:rFonts w:ascii="宋体" w:hAnsi="宋体" w:eastAsia="宋体"/>
          <w:sz w:val="24"/>
        </w:rPr>
        <w:t>王希群，郭保香，王玉兵等编著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单一生态系统的自然保护区总体规划  以山西灵空山自然保护区、太宽河自然保护区为例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王希群，郭保香，王玉兵等编著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本书出售、求购地址：https://www.jiaokey.com/book/detail/14329849.html</w:t>
      </w:r>
    </w:p>
    <w:p>
      <w:r>
        <w:t>更多相关图书推荐：https://www.jiaokey.com</w:t>
      </w:r>
    </w:p>
    <w:p>
      <w:r>
        <w:t>王希群，郭保香，王玉兵等编著 其他作品：https://www.jiaokey.com/tag/王希群，郭保香，王玉兵等编著.html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关键词搜索：https://www.jiaokey.com/tag/单一生态系统的自然保护区总体规划  以山西灵空山自然保护区、太宽河自然保护区为例.html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