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单孔胸腔镜手术环球之旅</w:t>
      </w:r>
    </w:p>
    <w:p>
      <w:r>
        <w:rPr>
          <w:rFonts w:ascii="宋体" w:hAnsi="宋体" w:eastAsia="宋体"/>
          <w:sz w:val="24"/>
        </w:rPr>
        <w:t>（西）迭安戈·冈萨宁（Diego Gonzalez-Rivas），姜格宁，朱于明主编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单孔胸腔镜手术环球之旅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（西）迭安戈·冈萨宁（Diego Gonzalez-Rivas），姜格宁，朱于明主编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本书出售、求购地址：https://www.jiaokey.com/book/detail/14329842.html</w:t>
      </w:r>
    </w:p>
    <w:p>
      <w:r>
        <w:t>更多相关图书推荐：https://www.jiaokey.com</w:t>
      </w:r>
    </w:p>
    <w:p>
      <w:r>
        <w:t>（西）迭安戈·冈萨宁（Diego Gonzalez-Rivas），姜格宁，朱于明主编 其他作品：https://www.jiaokey.com/tag/（西）迭安戈·冈萨宁（Diego Gonzalez-Rivas），姜格宁，朱于明主编.html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关键词搜索：https://www.jiaokey.com/tag/单孔胸腔镜手术环球之旅.html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