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数码摄影后期处理秘笈  Photoshop CC人物精修  第2版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数码摄影后期处理秘笈  Photoshop CC人物精修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本书出售、求购地址：https://www.jiaokey.com/book/detail/14329816.html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关键词搜索：https://www.jiaokey.com/tag/数码摄影后期处理秘笈  Photoshop CC人物精修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