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书名：崇贤馆·子部  庄子  册2</w:t>
      </w:r>
    </w:p>
    <w:p>
      <w:r>
        <w:t>作者：（战国）庄子著；李瀚文译注</w:t>
      </w:r>
    </w:p>
    <w:p>
      <w:r>
        <w:t>出版社：南京:凤凰出版社,2012.03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崇贤馆·子部  庄子  册2 评论地址：https://www.jiaokey.com/book/detail/14329787.html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