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高等学校计算机基础教育教材精选  大学计算机  计算文化与计算思维基础实验实训</w:t>
      </w:r>
    </w:p>
    <w:p>
      <w:r>
        <w:rPr>
          <w:rFonts w:ascii="宋体" w:hAnsi="宋体" w:eastAsia="宋体"/>
          <w:sz w:val="24"/>
        </w:rPr>
        <w:t>刘志敏，张艳丽，王彬丽，薛红梅著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高等学校计算机基础教育教材精选  大学计算机  计算文化与计算思维基础实验实训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刘志敏，张艳丽，王彬丽，薛红梅著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本书出售、求购地址：https://www.jiaokey.com/book/detail/14329748.html</w:t>
      </w:r>
    </w:p>
    <w:p>
      <w:r>
        <w:t>更多相关图书推荐：https://www.jiaokey.com</w:t>
      </w:r>
    </w:p>
    <w:p>
      <w:r>
        <w:t>刘志敏，张艳丽，王彬丽，薛红梅著 其他作品：https://www.jiaokey.com/tag/刘志敏，张艳丽，王彬丽，薛红梅著.html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关键词搜索：https://www.jiaokey.com/tag/高等学校计算机基础教育教材精选  大学计算机  计算文化与计算思维基础实验实训.html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