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CSS3网页设计从入门到精通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本书出售、求购地址：https://www.jiaokey.com/book/detail/14329722.html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关键词搜索：https://www.jiaokey.com/tag/CSS3网页设计从入门到精通.html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