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书名：项目驱动式网页设计与制作教程</w:t>
      </w:r>
    </w:p>
    <w:p>
      <w:r>
        <w:t>作者：宋翠君，康卫东主编</w:t>
      </w:r>
    </w:p>
    <w:p>
      <w:r>
        <w:t>出版社：合肥:合肥工业大学出版社,2017.08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项目驱动式网页设计与制作教程 评论地址：https://www.jiaokey.com/book/detail/14329702.html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