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21世纪大学本科计算机专业系列教材  计算机组成与体系结构  第3版</w:t>
      </w:r>
    </w:p>
    <w:p>
      <w:r>
        <w:rPr>
          <w:rFonts w:ascii="宋体" w:hAnsi="宋体" w:eastAsia="宋体"/>
          <w:sz w:val="24"/>
        </w:rPr>
        <w:t>王诚，宋佳兴，张改革，李山山著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21世纪大学本科计算机专业系列教材  计算机组成与体系结构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王诚，宋佳兴，张改革，李山山著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本书出售、求购地址：https://www.jiaokey.com/book/detail/14329700.html</w:t>
      </w:r>
    </w:p>
    <w:p>
      <w:r>
        <w:t>更多相关图书推荐：https://www.jiaokey.com</w:t>
      </w:r>
    </w:p>
    <w:p>
      <w:r>
        <w:t>王诚，宋佳兴，张改革，李山山著 其他作品：https://www.jiaokey.com/tag/王诚，宋佳兴，张改革，李山山著.html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关键词搜索：https://www.jiaokey.com/tag/21世纪大学本科计算机专业系列教材  计算机组成与体系结构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