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CC中文版网页设计与制作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CC中文版网页设计与制作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本书出售、求购地址：https://www.jiaokey.com/book/detail/14329694.html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CC中文版网页设计与制作.html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