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AutoCAD机械制图基础教程  2016版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AutoCAD机械制图基础教程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本书出售、求购地址：https://www.jiaokey.com/book/detail/14329690.html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AutoCAD机械制图基础教程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