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高职高专文化基础类规划教材  计算机应用基础</w:t>
      </w:r>
    </w:p>
    <w:p>
      <w:r>
        <w:rPr>
          <w:rFonts w:ascii="宋体" w:hAnsi="宋体" w:eastAsia="宋体"/>
          <w:sz w:val="24"/>
        </w:rPr>
        <w:t>朱长元,钱晓雯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高职高专文化基础类规划教材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朱长元,钱晓雯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9787567221642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本书内容包括：计算机基础知识、Windows 7操作系统、Word 2010应用、Excel 2010应用、PowerPoint 2010应用、计算机网络与Internet。</w:t>
      </w:r>
    </w:p>
    <w:p/>
    <w:p>
      <w:r>
        <w:t>本书出售、求购地址：https://www.jiaokey.com/book/detail/14329681.html</w:t>
      </w:r>
    </w:p>
    <w:p>
      <w:r>
        <w:t>更多计算机的应用图书推荐：https://www.jiaokey.com</w:t>
      </w:r>
    </w:p>
    <w:p>
      <w:r>
        <w:t>朱长元,钱晓雯 其他作品：https://www.jiaokey.com/tag/朱长元,钱晓雯.html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