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新版全程图解电工电路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新版全程图解电工电路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本书出售、求购地址：https://www.jiaokey.com/book/detail/14329629.html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关键词搜索：https://www.jiaokey.com/tag/新版全程图解电工电路.html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