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书名：机械加工岗位技能训练</w:t>
      </w:r>
    </w:p>
    <w:p>
      <w:r>
        <w:t>作者：李亚，王渝嘉，马正强主编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机械加工岗位技能训练 评论地址：https://www.jiaokey.com/book/detail/14329540.html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