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工程装备测试性分析与应用</w:t>
      </w:r>
    </w:p>
    <w:p>
      <w:r>
        <w:rPr>
          <w:rFonts w:ascii="宋体" w:hAnsi="宋体" w:eastAsia="宋体"/>
          <w:sz w:val="24"/>
        </w:rPr>
        <w:t>吴建军，周红，朱玉岭，高永强编著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工程装备测试性分析与应用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吴建军，周红，朱玉岭，高永强编著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本书出售、求购地址：https://www.jiaokey.com/book/detail/14329534.html</w:t>
      </w:r>
    </w:p>
    <w:p>
      <w:r>
        <w:t>更多相关图书推荐：https://www.jiaokey.com</w:t>
      </w:r>
    </w:p>
    <w:p>
      <w:r>
        <w:t>吴建军，周红，朱玉岭，高永强编著 其他作品：https://www.jiaokey.com/tag/吴建军，周红，朱玉岭，高永强编著.html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关键词搜索：https://www.jiaokey.com/tag/工程装备测试性分析与应用.html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