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EDA技术及实例开发教程  VH&amp;VERILOG版</w:t>
      </w:r>
    </w:p>
    <w:p>
      <w:r>
        <w:rPr>
          <w:rFonts w:ascii="宋体" w:hAnsi="宋体" w:eastAsia="宋体"/>
          <w:sz w:val="24"/>
        </w:rPr>
        <w:t>陈炳权，曾庆立主编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EDA技术及实例开发教程  VH&amp;VERILOG版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陈炳权，曾庆立主编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本书出售、求购地址：https://www.jiaokey.com/book/detail/14329521.html</w:t>
      </w:r>
    </w:p>
    <w:p>
      <w:r>
        <w:t>更多相关图书推荐：https://www.jiaokey.com</w:t>
      </w:r>
    </w:p>
    <w:p>
      <w:r>
        <w:t>陈炳权，曾庆立主编 其他作品：https://www.jiaokey.com/tag/陈炳权，曾庆立主编.html</w:t>
      </w:r>
    </w:p>
    <w:p>
      <w:r>
        <w:t>中南大学出版社 出版图书：https://www.jiaokey.com/tag/中南大学出版社.html</w:t>
      </w:r>
    </w:p>
    <w:p>
      <w:r>
        <w:t>关键词搜索：https://www.jiaokey.com/tag/EDA技术及实例开发教程  VH&amp;VERILOG版.html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