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毕加索的青葱岁月</w:t>
      </w:r>
    </w:p>
    <w:p>
      <w:r>
        <w:rPr>
          <w:rFonts w:ascii="宋体" w:hAnsi="宋体" w:eastAsia="宋体"/>
          <w:sz w:val="24"/>
        </w:rPr>
        <w:t>（美）盖里·凡·哈斯著；阿布，傅薇译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毕加索的青葱岁月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（美）盖里·凡·哈斯著；阿布，傅薇译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本书出售、求购地址：https://www.jiaokey.com/book/detail/14329475.html</w:t>
      </w:r>
    </w:p>
    <w:p>
      <w:r>
        <w:t>更多相关图书推荐：https://www.jiaokey.com</w:t>
      </w:r>
    </w:p>
    <w:p>
      <w:r>
        <w:t>（美）盖里·凡·哈斯著；阿布，傅薇译 其他作品：https://www.jiaokey.com/tag/（美）盖里·凡·哈斯著；阿布，傅薇译.html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关键词搜索：https://www.jiaokey.com/tag/毕加索的青葱岁月.html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