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书名：浮生若梦  蔡东藩传</w:t>
      </w:r>
    </w:p>
    <w:p>
      <w:r>
        <w:t>作者：李保明著</w:t>
      </w:r>
    </w:p>
    <w:p>
      <w:r>
        <w:t>出版社：北京:九州出版社,2017.12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浮生若梦  蔡东藩传 评论地址：https://www.jiaokey.com/book/detail/14329474.html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