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书名：清代两渡何家  一个文化世族的递进史</w:t>
      </w:r>
    </w:p>
    <w:p>
      <w:r>
        <w:t>作者：苏华著</w:t>
      </w:r>
    </w:p>
    <w:p>
      <w:r>
        <w:t>出版社：太原:三晋出版社,2016.01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清代两渡何家  一个文化世族的递进史 评论地址：https://www.jiaokey.com/book/detail/14329461.html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