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新疆节能减排目标实现的影响因素及其激励约束机制研究</w:t>
      </w:r>
    </w:p>
    <w:p>
      <w:r>
        <w:rPr>
          <w:rFonts w:ascii="宋体" w:hAnsi="宋体" w:eastAsia="宋体"/>
          <w:sz w:val="24"/>
        </w:rPr>
        <w:t>张娜，王晓蜀，谢婷婷著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新疆节能减排目标实现的影响因素及其激励约束机制研究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张娜，王晓蜀，谢婷婷著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本书出售、求购地址：https://www.jiaokey.com/book/detail/14329439.html</w:t>
      </w:r>
    </w:p>
    <w:p>
      <w:r>
        <w:t>更多相关图书推荐：https://www.jiaokey.com</w:t>
      </w:r>
    </w:p>
    <w:p>
      <w:r>
        <w:t>张娜，王晓蜀，谢婷婷著 其他作品：https://www.jiaokey.com/tag/张娜，王晓蜀，谢婷婷著.html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关键词搜索：https://www.jiaokey.com/tag/新疆节能减排目标实现的影响因素及其激励约束机制研究.html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