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神霄真逸  谢无量诗书文稿</w:t>
      </w:r>
    </w:p>
    <w:p>
      <w:r>
        <w:rPr>
          <w:rFonts w:ascii="宋体" w:hAnsi="宋体" w:eastAsia="宋体"/>
          <w:sz w:val="24"/>
        </w:rPr>
        <w:t>徐铭壑主编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神霄真逸  谢无量诗书文稿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中国文学－当代文学－作品综合集；汉字－法书－作品集－中国－现代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本书出售、求购地址：https://www.jiaokey.com/book/detail/14329436.html</w:t>
      </w:r>
    </w:p>
    <w:p>
      <w:r>
        <w:t>更多相关图书推荐：https://www.jiaokey.com</w:t>
      </w:r>
    </w:p>
    <w:p>
      <w:r>
        <w:t>徐铭壑主编 其他作品：https://www.jiaokey.com/tag/徐铭壑主编.html</w:t>
      </w:r>
    </w:p>
    <w:p>
      <w:r>
        <w:t>上海:上海书画出版社,2017.07 出版图书：https://www.jiaokey.com/tag/上海:上海书画出版社,2017.07.html</w:t>
      </w:r>
    </w:p>
    <w:p>
      <w:r>
        <w:t>关键词搜索：https://www.jiaokey.com/tag/中国文学－当代文学－作品综合集；汉字－法书－作品集－中国－现代.html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