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书名：闳约逸致  苏百钧工笔画集</w:t>
      </w:r>
    </w:p>
    <w:p>
      <w:r>
        <w:t>作者：本书编委会</w:t>
      </w:r>
    </w:p>
    <w:p>
      <w:r>
        <w:t>出版社：广州:岭南美术出版社,2017.05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闳约逸致  苏百钧工笔画集 评论地址：https://www.jiaokey.com/book/detail/14329416.html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