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鲁迅与现代文学丛书  1925-1936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鲁迅与现代文学丛书  1925-1936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本书出售、求购地址：https://www.jiaokey.com/book/detail/14329409.html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关键词搜索：https://www.jiaokey.com/tag/鲁迅与现代文学丛书  1925-1936.html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