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战败者  两次世界大战间欧洲的革命与暴力  1917-1923</w:t>
      </w:r>
    </w:p>
    <w:p>
      <w:r>
        <w:rPr>
          <w:rFonts w:ascii="宋体" w:hAnsi="宋体" w:eastAsia="宋体"/>
          <w:sz w:val="24"/>
        </w:rPr>
        <w:t>（德）罗伯特·格瓦特著；朱任东译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战败者  两次世界大战间欧洲的革命与暴力  1917-1923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（德）罗伯特·格瓦特著；朱任东译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本书出售、求购地址：https://www.jiaokey.com/book/detail/14329374.html</w:t>
      </w:r>
    </w:p>
    <w:p>
      <w:r>
        <w:t>更多相关图书推荐：https://www.jiaokey.com</w:t>
      </w:r>
    </w:p>
    <w:p>
      <w:r>
        <w:t>（德）罗伯特·格瓦特著；朱任东译 其他作品：https://www.jiaokey.com/tag/（德）罗伯特·格瓦特著；朱任东译.html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关键词搜索：https://www.jiaokey.com/tag/战败者  两次世界大战间欧洲的革命与暴力  1917-1923.html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