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艺术的客体  18世纪法国幻觉理论</w:t>
      </w:r>
    </w:p>
    <w:p>
      <w:r>
        <w:rPr>
          <w:rFonts w:ascii="宋体" w:hAnsi="宋体" w:eastAsia="宋体"/>
          <w:sz w:val="24"/>
        </w:rPr>
        <w:t>（英）玛丽安·霍布森著；胡振明译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艺术的客体  18世纪法国幻觉理论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（英）玛丽安·霍布森著；胡振明译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本书出售、求购地址：https://www.jiaokey.com/book/detail/14329369.html</w:t>
      </w:r>
    </w:p>
    <w:p>
      <w:r>
        <w:t>更多相关图书推荐：https://www.jiaokey.com</w:t>
      </w:r>
    </w:p>
    <w:p>
      <w:r>
        <w:t>（英）玛丽安·霍布森著；胡振明译 其他作品：https://www.jiaokey.com/tag/（英）玛丽安·霍布森著；胡振明译.html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关键词搜索：https://www.jiaokey.com/tag/艺术的客体  18世纪法国幻觉理论.html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