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书名：大跨空间结构施工监测及健康监测</w:t>
      </w:r>
    </w:p>
    <w:p>
      <w:r>
        <w:t>作者：刘军生，王社良，梁亚平等编著</w:t>
      </w:r>
    </w:p>
    <w:p>
      <w:r>
        <w:t>出版社：西安:西安交通大学出版社,2017.07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大跨空间结构施工监测及健康监测 评论地址：https://www.jiaokey.com/book/detail/14329361.html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