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书名：历史悲剧的维度  欧洲电影大师访谈与研究</w:t>
      </w:r>
    </w:p>
    <w:p>
      <w:r>
        <w:t>作者：（塞尔维亚）埃米尔·库斯图里卡等著；李洋主编</w:t>
      </w:r>
    </w:p>
    <w:p>
      <w:r>
        <w:t>出版社：开封:河南大学出版社,2017.11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历史悲剧的维度  欧洲电影大师访谈与研究 评论地址：https://www.jiaokey.com/book/detail/14329359.html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