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第8辑  诵清堂诗集  东瀛纪事  福雅堂诗钞</w:t>
      </w:r>
    </w:p>
    <w:p>
      <w:r>
        <w:t>作者：陈庆元，萧庆伟</w:t>
      </w:r>
    </w:p>
    <w:p>
      <w:r>
        <w:t>出版社：福州:福建教育出版社,2017.03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台湾古籍丛编  第8辑  诵清堂诗集  东瀛纪事  福雅堂诗钞 评论地址：https://www.jiaokey.com/book/detail/14329351.html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