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书名：滇军抗战史话</w:t>
      </w:r>
    </w:p>
    <w:p>
      <w:r>
        <w:t>作者：云南省档案馆编</w:t>
      </w:r>
    </w:p>
    <w:p>
      <w:r>
        <w:t>出版社：昆明:云南民族出版社,2017.05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滇军抗战史话 评论地址：https://www.jiaokey.com/book/detail/14329341.html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