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书名：运动性心律失常与猝死</w:t>
      </w:r>
    </w:p>
    <w:p>
      <w:r>
        <w:t>作者：胡大一，郭继鸿主审；赵菁，郑哲，高晓嶙主编</w:t>
      </w:r>
    </w:p>
    <w:p>
      <w:r>
        <w:t>出版社：郑州:河南科学技术出版社,2017.07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运动性心律失常与猝死 评论地址：https://www.jiaokey.com/book/detail/14329340.html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