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伦敦文学地图</w:t>
      </w:r>
    </w:p>
    <w:p>
      <w:r>
        <w:rPr>
          <w:rFonts w:ascii="宋体" w:hAnsi="宋体" w:eastAsia="宋体"/>
          <w:sz w:val="24"/>
        </w:rPr>
        <w:t>（美）哈罗德·布鲁姆主编；唐娜·戴利，约翰·汤米迪著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伦敦文学地图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（美）哈罗德·布鲁姆主编；唐娜·戴利，约翰·汤米迪著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英国文学－文学史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本书出售、求购地址：https://www.jiaokey.com/book/detail/14329338.html</w:t>
      </w:r>
    </w:p>
    <w:p>
      <w:r>
        <w:t>更多相关图书推荐：https://www.jiaokey.com</w:t>
      </w:r>
    </w:p>
    <w:p>
      <w:r>
        <w:t>（美）哈罗德·布鲁姆主编；唐娜·戴利，约翰·汤米迪著 其他作品：https://www.jiaokey.com/tag/（美）哈罗德·布鲁姆主编；唐娜·戴利，约翰·汤米迪著.html</w:t>
      </w:r>
    </w:p>
    <w:p>
      <w:r>
        <w:t>关键词搜索：https://www.jiaokey.com/tag/英国文学－文学史.html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