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罗马文学地图</w:t>
      </w:r>
    </w:p>
    <w:p>
      <w:r>
        <w:rPr>
          <w:rFonts w:ascii="宋体" w:hAnsi="宋体" w:eastAsia="宋体"/>
          <w:sz w:val="24"/>
        </w:rPr>
        <w:t>（美）哈罗德·布鲁姆主编；布雷特·福斯特，哈尔·马尔科维茨著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9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罗马文学地图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（美）哈罗德·布鲁姆主编；布雷特·福斯特，哈尔·马尔科维茨著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上海:上海交通大学出版社,2017.11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文学史－意大利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本书出售、求购地址：https://www.jiaokey.com/book/detail/14329329.html</w:t>
      </w:r>
    </w:p>
    <w:p>
      <w:r>
        <w:t>更多相关图书推荐：https://www.jiaokey.com</w:t>
      </w:r>
    </w:p>
    <w:p>
      <w:r>
        <w:t>（美）哈罗德·布鲁姆主编；布雷特·福斯特，哈尔·马尔科维茨著 其他作品：https://www.jiaokey.com/tag/（美）哈罗德·布鲁姆主编；布雷特·福斯特，哈尔·马尔科维茨著.html</w:t>
      </w:r>
    </w:p>
    <w:p>
      <w:r>
        <w:t>上海:上海交通大学出版社,2017.11 出版图书：https://www.jiaokey.com/tag/上海:上海交通大学出版社,2017.11.html</w:t>
      </w:r>
    </w:p>
    <w:p>
      <w:r>
        <w:t>关键词搜索：https://www.jiaokey.com/tag/文学史－意大利.html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