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琼崖文库  苏文忠公海外集</w:t>
      </w:r>
    </w:p>
    <w:p>
      <w:r>
        <w:rPr>
          <w:rFonts w:ascii="宋体" w:hAnsi="宋体" w:eastAsia="宋体"/>
          <w:sz w:val="24"/>
        </w:rPr>
        <w:t>（宋）苏轼原著；（清）王时宇重校；郑行顺点校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9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琼崖文库  苏文忠公海外集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（宋）苏轼原著；（清）王时宇重校；郑行顺点校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本书出售、求购地址：https://www.jiaokey.com/book/detail/14329326.html</w:t>
      </w:r>
    </w:p>
    <w:p>
      <w:r>
        <w:t>更多相关图书推荐：https://www.jiaokey.com</w:t>
      </w:r>
    </w:p>
    <w:p>
      <w:r>
        <w:t>（宋）苏轼原著；（清）王时宇重校；郑行顺点校 其他作品：https://www.jiaokey.com/tag/（宋）苏轼原著；（清）王时宇重校；郑行顺点校.html</w:t>
      </w:r>
    </w:p>
    <w:p>
      <w:r>
        <w:t>海口:海南出版社,2017.01 出版图书：https://www.jiaokey.com/tag/海口:海南出版社,2017.01.html</w:t>
      </w:r>
    </w:p>
    <w:p>
      <w:r>
        <w:t>关键词搜索：https://www.jiaokey.com/tag/苏轼（1036-1101）-文集.html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