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创业路上，遇见最好的自己  北大创业案例集</w:t>
      </w:r>
    </w:p>
    <w:p>
      <w:r>
        <w:rPr>
          <w:rFonts w:ascii="宋体" w:hAnsi="宋体" w:eastAsia="宋体"/>
          <w:sz w:val="24"/>
        </w:rPr>
        <w:t>李宇宁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创业路上，遇见最好的自己  北大创业案例集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本书出售、求购地址：https://www.jiaokey.com/book/detail/14329316.html</w:t>
      </w:r>
    </w:p>
    <w:p>
      <w:r>
        <w:t>更多相关图书推荐：https://www.jiaokey.com</w:t>
      </w:r>
    </w:p>
    <w:p>
      <w:r>
        <w:t>李宇宁 其他作品：https://www.jiaokey.com/tag/李宇宁.html</w:t>
      </w:r>
    </w:p>
    <w:p>
      <w:r>
        <w:t>关键词搜索：https://www.jiaokey.com/tag/创业路上，遇见最好的自己  北大创业案例集.html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