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书名：神话与民间文学  李福清汉学论集</w:t>
      </w:r>
    </w:p>
    <w:p>
      <w:r>
        <w:t>作者：（俄罗斯）李福清著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神话与民间文学  李福清汉学论集 评论地址：https://www.jiaokey.com/book/detail/14329308.html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